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书名：基于释义学和渠道理论的信息实现过程分析及建模</w:t>
      </w:r>
    </w:p>
    <w:p>
      <w:r>
        <w:t>作者：王素芬著</w:t>
      </w:r>
    </w:p>
    <w:p>
      <w:r>
        <w:t>出版社：杭州：浙江大学出版社</w:t>
      </w:r>
    </w:p>
    <w:p>
      <w:r>
        <w:t>出版日期：2009.10</w:t>
      </w:r>
    </w:p>
    <w:p>
      <w:r>
        <w:t>总页数：168</w:t>
      </w:r>
    </w:p>
    <w:p>
      <w:r>
        <w:t>更多请访问教客网: www.jiaokey.com</w:t>
      </w:r>
    </w:p>
    <w:p>
      <w:r>
        <w:t>基于释义学和渠道理论的信息实现过程分析及建模 评论地址：https://www.jiaokey.com/book/detail/12441435.html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