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图解人伦大统赋  学会面相，洞悉人心（中国古代人体五行学）四库全书白话图解“相术”</w:t>
      </w:r>
    </w:p>
    <w:p>
      <w:r>
        <w:rPr>
          <w:rFonts w:ascii="宋体" w:hAnsi="宋体" w:eastAsia="宋体"/>
          <w:sz w:val="24"/>
        </w:rPr>
        <w:t>许颐平著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图解人伦大统赋  学会面相，洞悉人心（中国古代人体五行学）四库全书白话图解“相术”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本书出售、求购地址：https://www.jiaokey.com/book/detail/12441434.html</w:t>
      </w:r>
    </w:p>
    <w:p>
      <w:r>
        <w:t>更多相关图书推荐：https://www.jiaokey.com</w:t>
      </w:r>
    </w:p>
    <w:p>
      <w:r>
        <w:t>许颐平著 其他作品：https://www.jiaokey.com/tag/许颐平著.html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关键词搜索：https://www.jiaokey.com/tag/图解人伦大统赋  学会面相，洞悉人心（中国古代人体五行学）四库全书白话图解“相术”.html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