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失落的指纹</w:t>
      </w:r>
    </w:p>
    <w:p>
      <w:r>
        <w:rPr>
          <w:rFonts w:ascii="宋体" w:hAnsi="宋体" w:eastAsia="宋体"/>
          <w:sz w:val="24"/>
        </w:rPr>
        <w:t>（美）帕特丽夏·康微尔著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失落的指纹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本书出售、求购地址：https://www.jiaokey.com/book/detail/12441399.html</w:t>
      </w:r>
    </w:p>
    <w:p>
      <w:r>
        <w:t>更多相关图书推荐：https://www.jiaokey.com</w:t>
      </w:r>
    </w:p>
    <w:p>
      <w:r>
        <w:t>（美）帕特丽夏·康微尔著 其他作品：https://www.jiaokey.com/tag/（美）帕特丽夏·康微尔著.html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关键词搜索：https://www.jiaokey.com/tag/首席女法医  失落的指纹.html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