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书名：国际商务谈判教学案例  北京交通大学国际商务谈判模拟大赛实况解析</w:t>
      </w:r>
    </w:p>
    <w:p>
      <w:r>
        <w:t>作者：李雪梅编著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国际商务谈判教学案例  北京交通大学国际商务谈判模拟大赛实况解析 评论地址：https://www.jiaokey.com/book/detail/12441394.html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