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书名：钛、铝合金构件热损伤检测方法的研究与应用</w:t>
      </w:r>
    </w:p>
    <w:p>
      <w:r>
        <w:t>作者：周志平编著</w:t>
      </w:r>
    </w:p>
    <w:p>
      <w:r>
        <w:t>出版社：北京：北京航空航天大学出版社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钛、铝合金构件热损伤检测方法的研究与应用 评论地址：https://www.jiaokey.com/book/detail/12441362.html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