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书名：我们在中国  百佳杰出在华外商企业（领袖）荣誉访谈录</w:t>
      </w:r>
    </w:p>
    <w:p>
      <w:r>
        <w:t>作者：管理世界·华商韬略编辑委员会主编</w:t>
      </w:r>
    </w:p>
    <w:p>
      <w:r>
        <w:t>出版社：北京：经济日报出版社</w:t>
      </w:r>
    </w:p>
    <w:p>
      <w:r>
        <w:t>出版日期：2009.09</w:t>
      </w:r>
    </w:p>
    <w:p>
      <w:r>
        <w:t>总页数：864</w:t>
      </w:r>
    </w:p>
    <w:p>
      <w:r>
        <w:t>更多请访问教客网: www.jiaokey.com</w:t>
      </w:r>
    </w:p>
    <w:p>
      <w:r>
        <w:t>我们在中国  百佳杰出在华外商企业（领袖）荣誉访谈录 评论地址：https://www.jiaokey.com/book/detail/12441349.html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