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书名：懂心理学的男人最优秀</w:t>
      </w:r>
    </w:p>
    <w:p>
      <w:r>
        <w:t>作者：李汉东编著</w:t>
      </w:r>
    </w:p>
    <w:p>
      <w:r>
        <w:t>出版社：北京：五洲传播出版社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懂心理学的男人最优秀 评论地址：https://www.jiaokey.com/book/detail/12441318.html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