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作者：（美）本杰明·富兰克林著</w:t>
      </w:r>
    </w:p>
    <w:p>
      <w:r>
        <w:t>出版社：西安:陕西师范大学出版社,2009.11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富兰克林自传 评论地址：https://www.jiaokey.com/book/detail/12441316.html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