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书名：别怪哥内Cool，让你贱笑了</w:t>
      </w:r>
    </w:p>
    <w:p>
      <w:r>
        <w:t>作者：熊猫通宝著</w:t>
      </w:r>
    </w:p>
    <w:p>
      <w:r>
        <w:t>出版社：长春:时代文艺出版社,2010.01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别怪哥内Cool，让你贱笑了 评论地址：https://www.jiaokey.com/book/detail/12441301.html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