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万圣节前夜的谋杀案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万圣节前夜的谋杀案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本书出售、求购地址：https://www.jiaokey.com/book/detail/12441252.html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关键词搜索：https://www.jiaokey.com/tag/万圣节前夜的谋杀案.html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