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中国历代天灾人祸（分类统计）表  外一种  下</w:t>
      </w:r>
    </w:p>
    <w:p>
      <w:r>
        <w:rPr>
          <w:rFonts w:ascii="宋体" w:hAnsi="宋体" w:eastAsia="宋体"/>
          <w:sz w:val="24"/>
        </w:rPr>
        <w:t>陈高傭等编著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中国历代天灾人祸（分类统计）表  外一种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本书出售、求购地址：https://www.jiaokey.com/book/detail/12441194.html</w:t>
      </w:r>
    </w:p>
    <w:p>
      <w:r>
        <w:t>更多相关图书推荐：https://www.jiaokey.com</w:t>
      </w:r>
    </w:p>
    <w:p>
      <w:r>
        <w:t>陈高傭等编著 其他作品：https://www.jiaokey.com/tag/陈高傭等编著.html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关键词搜索：https://www.jiaokey.com/tag/中国历代天灾人祸（分类统计）表  外一种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