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震撼时代的企划力</w:t>
      </w:r>
    </w:p>
    <w:p>
      <w:r>
        <w:rPr>
          <w:rFonts w:ascii="宋体" w:hAnsi="宋体" w:eastAsia="宋体"/>
          <w:sz w:val="24"/>
        </w:rPr>
        <w:t>吴志远编著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988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411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988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震撼时代的企划力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吴志远编著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台湾：百观出版社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企业管理(学科: 经营决策)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本书出售、求购地址：https://www.jiaokey.com/book/detail/12441178.html</w:t>
      </w:r>
    </w:p>
    <w:p>
      <w:r>
        <w:t>更多相关图书推荐：https://www.jiaokey.com</w:t>
      </w:r>
    </w:p>
    <w:p>
      <w:r>
        <w:t>吴志远编著 其他作品：https://www.jiaokey.com/tag/吴志远编著.html</w:t>
      </w:r>
    </w:p>
    <w:p>
      <w:r>
        <w:t>台湾：百观出版社 出版图书：https://www.jiaokey.com/tag/台湾：百观出版社.html</w:t>
      </w:r>
    </w:p>
    <w:p>
      <w:r>
        <w:t>关键词搜索：https://www.jiaokey.com/tag/企业管理(学科: 经营决策).html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