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书名：图说中国古代科技成就</w:t>
      </w:r>
    </w:p>
    <w:p>
      <w:r>
        <w:t>作者：宋正海，孙关龙主编</w:t>
      </w:r>
    </w:p>
    <w:p>
      <w:r>
        <w:t>出版社：杭州：浙江教育出版社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图说中国古代科技成就 评论地址：https://www.jiaokey.com/book/detail/12441158.html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