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书名：西北主要木本经济植物栽培与利用</w:t>
      </w:r>
    </w:p>
    <w:p>
      <w:r>
        <w:t>作者：韩恩贤主编；张晓鹏等编著</w:t>
      </w:r>
    </w:p>
    <w:p>
      <w:r>
        <w:t>出版社：咸阳：西北农业科技大学出版社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西北主要木本经济植物栽培与利用 评论地址：https://www.jiaokey.com/book/detail/12441131.html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