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书名：珍稀濒危动植物生物多样性信息系统研究</w:t>
      </w:r>
    </w:p>
    <w:p>
      <w:r>
        <w:t>作者:苏智先，胥晓著</w:t>
      </w:r>
    </w:p>
    <w:p>
      <w:r>
        <w:t>出版社:成都：四川科学技术出版社</w:t>
      </w:r>
    </w:p>
    <w:p>
      <w:r>
        <w:t>出版日期：2003.04</w:t>
      </w:r>
    </w:p>
    <w:p>
      <w:r>
        <w:t>总页数：390</w:t>
      </w:r>
    </w:p>
    <w:p>
      <w:r>
        <w:t>更多请访问教客网:www.jiaokey.com</w:t>
      </w:r>
    </w:p>
    <w:p>
      <w:r>
        <w:t>珍稀濒危动植物生物多样性信息系统研究评论地址：https://www.jiaokey.com/book/detail/12441124.html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