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英美合同法纲要  修订版</w:t>
      </w:r>
    </w:p>
    <w:p>
      <w:r>
        <w:rPr>
          <w:rFonts w:ascii="宋体" w:hAnsi="宋体" w:eastAsia="宋体"/>
          <w:sz w:val="24"/>
        </w:rPr>
        <w:t>高尔森著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英美合同法纲要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合同法(地点: 英国 学科: 概论) 合同法(地点: 美国 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本书出售、求购地址：https://www.jiaokey.com/book/detail/12441092.html</w:t>
      </w:r>
    </w:p>
    <w:p>
      <w:r>
        <w:t>更多相关图书推荐：https://www.jiaokey.com</w:t>
      </w:r>
    </w:p>
    <w:p>
      <w:r>
        <w:t>高尔森著 其他作品：https://www.jiaokey.com/tag/高尔森著.html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关键词搜索：https://www.jiaokey.com/tag/合同法(地点: 英国 学科: 概论) 合同法(地点: 美国 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