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慈禧太后  晚清宫闱秘闻</w:t>
      </w:r>
    </w:p>
    <w:p>
      <w:r>
        <w:rPr>
          <w:rFonts w:ascii="宋体" w:hAnsi="宋体" w:eastAsia="宋体"/>
          <w:sz w:val="24"/>
        </w:rPr>
        <w:t>郭剑贞编著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1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慈禧太后  晚清宫闱秘闻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郭剑贞编著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五福出版社,1976.04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本书出售、求购地址：https://www.jiaokey.com/book/detail/12441070.html</w:t>
      </w:r>
    </w:p>
    <w:p>
      <w:r>
        <w:t>更多相关图书推荐：https://www.jiaokey.com</w:t>
      </w:r>
    </w:p>
    <w:p>
      <w:r>
        <w:t>郭剑贞编著 其他作品：https://www.jiaokey.com/tag/郭剑贞编著.html</w:t>
      </w:r>
    </w:p>
    <w:p>
      <w:r>
        <w:t>五福出版社,1976.04 出版图书：https://www.jiaokey.com/tag/五福出版社,1976.04.html</w:t>
      </w:r>
    </w:p>
    <w:p>
      <w:r>
        <w:t>关键词搜索：https://www.jiaokey.com/tag/慈禧太后  晚清宫闱秘闻.html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