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书名：穆天子传今考  第2册  内篇</w:t>
      </w:r>
    </w:p>
    <w:p>
      <w:r>
        <w:t>作者：卫挺生著</w:t>
      </w:r>
    </w:p>
    <w:p>
      <w:r>
        <w:t>出版社：阳明山庄出版社,1971.06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穆天子传今考  第2册  内篇 评论地址：https://www.jiaokey.com/book/detail/12441063.html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