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情系文化热土  全国文化系统劳动模范事迹写实</w:t>
      </w:r>
    </w:p>
    <w:p>
      <w:r>
        <w:rPr>
          <w:rFonts w:ascii="宋体" w:hAnsi="宋体" w:eastAsia="宋体"/>
          <w:sz w:val="24"/>
        </w:rPr>
        <w:t>中国文化报，文化部群文司，文化部人事司编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情系文化热土  全国文化系统劳动模范事迹写实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中国文化报，文化部群文司，文化部人事司编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本书出售、求购地址：https://www.jiaokey.com/book/detail/12440900.html</w:t>
      </w:r>
    </w:p>
    <w:p>
      <w:r>
        <w:t>更多相关图书推荐：https://www.jiaokey.com</w:t>
      </w:r>
    </w:p>
    <w:p>
      <w:r>
        <w:t>中国文化报，文化部群文司，文化部人事司编 其他作品：https://www.jiaokey.com/tag/中国文化报，文化部群文司，文化部人事司编.html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关键词搜索：https://www.jiaokey.com/tag/情系文化热土  全国文化系统劳动模范事迹写实.html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