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黄金在天上舞蹈  中山先锋诗十四家</w:t>
      </w:r>
    </w:p>
    <w:p>
      <w:r>
        <w:rPr>
          <w:rFonts w:ascii="宋体" w:hAnsi="宋体" w:eastAsia="宋体"/>
          <w:sz w:val="24"/>
        </w:rPr>
        <w:t>余丛主编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黄金在天上舞蹈  中山先锋诗十四家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本书出售、求购地址：https://www.jiaokey.com/book/detail/12440833.html</w:t>
      </w:r>
    </w:p>
    <w:p>
      <w:r>
        <w:t>更多相关图书推荐：https://www.jiaokey.com</w:t>
      </w:r>
    </w:p>
    <w:p>
      <w:r>
        <w:t>余丛主编 其他作品：https://www.jiaokey.com/tag/余丛主编.html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关键词搜索：https://www.jiaokey.com/tag/黄金在天上舞蹈  中山先锋诗十四家.html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