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西部军地产学研合作技术创新研究</w:t>
      </w:r>
    </w:p>
    <w:p>
      <w:r>
        <w:rPr>
          <w:rFonts w:ascii="宋体" w:hAnsi="宋体" w:eastAsia="宋体"/>
          <w:sz w:val="24"/>
        </w:rPr>
        <w:t>丁德科，赵广信，郭杰等著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西部军地产学研合作技术创新研究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丁德科，赵广信，郭杰等著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本书出售、求购地址：https://www.jiaokey.com/book/detail/12440821.html</w:t>
      </w:r>
    </w:p>
    <w:p>
      <w:r>
        <w:t>更多相关图书推荐：https://www.jiaokey.com</w:t>
      </w:r>
    </w:p>
    <w:p>
      <w:r>
        <w:t>丁德科，赵广信，郭杰等著 其他作品：https://www.jiaokey.com/tag/丁德科，赵广信，郭杰等著.html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关键词搜索：https://www.jiaokey.com/tag/西部军地产学研合作技术创新研究.html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