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年幼的伊凡诺夫</w:t>
      </w:r>
    </w:p>
    <w:p>
      <w:r>
        <w:rPr>
          <w:rFonts w:ascii="宋体" w:hAnsi="宋体" w:eastAsia="宋体"/>
          <w:sz w:val="24"/>
        </w:rPr>
        <w:t>（苏）盖奥尔吉耶夫斯卡娅（С.Георгиевская）著；杨少俊译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年幼的伊凡诺夫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（苏）盖奥尔吉耶夫斯卡娅（С.Георгиевская）著；杨少俊译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儿童文学-苏联-现代-选集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本书出售、求购地址：https://www.jiaokey.com/book/detail/12440802.html</w:t>
      </w:r>
    </w:p>
    <w:p>
      <w:r>
        <w:t>更多相关图书推荐：https://www.jiaokey.com</w:t>
      </w:r>
    </w:p>
    <w:p>
      <w:r>
        <w:t>（苏）盖奥尔吉耶夫斯卡娅（С.Георгиевская）著；杨少俊译 其他作品：https://www.jiaokey.com/tag/（苏）盖奥尔吉耶夫斯卡娅（С.Георгиевская）著；杨少俊译.html</w:t>
      </w:r>
    </w:p>
    <w:p>
      <w:r>
        <w:t>光明书局 出版图书：https://www.jiaokey.com/tag/光明书局.html</w:t>
      </w:r>
    </w:p>
    <w:p>
      <w:r>
        <w:t>关键词搜索：https://www.jiaokey.com/tag/儿童文学-苏联-现代-选集.html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