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飞机在飞着</w:t>
      </w:r>
    </w:p>
    <w:p>
      <w:r>
        <w:rPr>
          <w:rFonts w:ascii="宋体" w:hAnsi="宋体" w:eastAsia="宋体"/>
          <w:sz w:val="24"/>
        </w:rPr>
        <w:t>（苏）诺维库罗夫（И.Винокуров）著；（苏）鲁立叶（А.Лурье）绘图；徐亚倩译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飞机在飞着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（苏）诺维库罗夫（И.Винокуров）著；（苏）鲁立叶（А.Лурье）绘图；徐亚倩译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本书出售、求购地址：https://www.jiaokey.com/book/detail/12440801.html</w:t>
      </w:r>
    </w:p>
    <w:p>
      <w:r>
        <w:t>更多相关图书推荐：https://www.jiaokey.com</w:t>
      </w:r>
    </w:p>
    <w:p>
      <w:r>
        <w:t>（苏）诺维库罗夫（И.Винокуров）著；（苏）鲁立叶（А.Лурье）绘图；徐亚倩译 其他作品：https://www.jiaokey.com/tag/（苏）诺维库罗夫（И.Винокуров）著；（苏）鲁立叶（А.Лурье）绘图；徐亚倩译.html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关键词搜索：https://www.jiaokey.com/tag/飞机在飞着.html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