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月亮上来的人  俄国大旅行家马克莱的故事</w:t>
      </w:r>
    </w:p>
    <w:p>
      <w:r>
        <w:rPr>
          <w:rFonts w:ascii="宋体" w:hAnsi="宋体" w:eastAsia="宋体"/>
          <w:sz w:val="24"/>
        </w:rPr>
        <w:t>（苏）楚马钦科（А.Чумаченко）著；严敏译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月亮上来的人  俄国大旅行家马克莱的故事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（苏）楚马钦科（А.Чумаченко）著；严敏译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本书出售、求购地址：https://www.jiaokey.com/book/detail/12440795.html</w:t>
      </w:r>
    </w:p>
    <w:p>
      <w:r>
        <w:t>更多相关图书推荐：https://www.jiaokey.com</w:t>
      </w:r>
    </w:p>
    <w:p>
      <w:r>
        <w:t>（苏）楚马钦科（А.Чумаченко）著；严敏译 其他作品：https://www.jiaokey.com/tag/（苏）楚马钦科（А.Чумаченко）著；严敏译.html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关键词搜索：https://www.jiaokey.com/tag/月亮上来的人  俄国大旅行家马克莱的故事.html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