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鲁班纽克一家  第1卷  契斯塔亚克里尼查村</w:t>
      </w:r>
    </w:p>
    <w:p>
      <w:r>
        <w:rPr>
          <w:rFonts w:ascii="宋体" w:hAnsi="宋体" w:eastAsia="宋体"/>
          <w:sz w:val="24"/>
        </w:rPr>
        <w:t>波波夫金著；王子云译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鲁班纽克一家  第1卷  契斯塔亚克里尼查村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波波夫金著；王子云译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本书出售、求购地址：https://www.jiaokey.com/book/detail/12440692.html</w:t>
      </w:r>
    </w:p>
    <w:p>
      <w:r>
        <w:t>更多相关图书推荐：https://www.jiaokey.com</w:t>
      </w:r>
    </w:p>
    <w:p>
      <w:r>
        <w:t>波波夫金著；王子云译 其他作品：https://www.jiaokey.com/tag/波波夫金著；王子云译.html</w:t>
      </w:r>
    </w:p>
    <w:p>
      <w:r>
        <w:t>新文艺出版社,1958.07 出版图书：https://www.jiaokey.com/tag/新文艺出版社,1958.07.html</w:t>
      </w:r>
    </w:p>
    <w:p>
      <w:r>
        <w:t>关键词搜索：https://www.jiaokey.com/tag/鲁班纽克一家  第1卷  契斯塔亚克里尼查村.html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