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曙光照耀著莫斯科</w:t>
      </w:r>
    </w:p>
    <w:p>
      <w:r>
        <w:rPr>
          <w:rFonts w:ascii="宋体" w:hAnsi="宋体" w:eastAsia="宋体"/>
          <w:sz w:val="24"/>
        </w:rPr>
        <w:t>（苏）苏洛夫（Анатолий，Суров）撰；施瑛改写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曙光照耀著莫斯科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（苏）苏洛夫（Анатолий，Суров）撰；施瑛改写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本书出售、求购地址：https://www.jiaokey.com/book/detail/12440684.html</w:t>
      </w:r>
    </w:p>
    <w:p>
      <w:r>
        <w:t>更多相关图书推荐：https://www.jiaokey.com</w:t>
      </w:r>
    </w:p>
    <w:p>
      <w:r>
        <w:t>（苏）苏洛夫（Анатолий，Суров）撰；施瑛改写 其他作品：https://www.jiaokey.com/tag/（苏）苏洛夫（Анатолий，Суров）撰；施瑛改写.html</w:t>
      </w:r>
    </w:p>
    <w:p>
      <w:r>
        <w:t>新文化书社 出版图书：https://www.jiaokey.com/tag/新文化书社.html</w:t>
      </w:r>
    </w:p>
    <w:p>
      <w:r>
        <w:t>关键词搜索：https://www.jiaokey.com/tag/曙光照耀著莫斯科.html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