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敏娜·封·巴尔海姆  五幕喜剧</w:t>
      </w:r>
    </w:p>
    <w:p>
      <w:r>
        <w:rPr>
          <w:rFonts w:ascii="宋体" w:hAnsi="宋体" w:eastAsia="宋体"/>
          <w:sz w:val="24"/>
        </w:rPr>
        <w:t>（德）莱辛，G.E.著；海梦，阮遥译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敏娜·封·巴尔海姆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（德）莱辛，G.E.著；海梦，阮遥译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本书出售、求购地址：https://www.jiaokey.com/book/detail/12440673.html</w:t>
      </w:r>
    </w:p>
    <w:p>
      <w:r>
        <w:t>更多相关图书推荐：https://www.jiaokey.com</w:t>
      </w:r>
    </w:p>
    <w:p>
      <w:r>
        <w:t>（德）莱辛，G.E.著；海梦，阮遥译 其他作品：https://www.jiaokey.com/tag/（德）莱辛，G.E.著；海梦，阮遥译.html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关键词搜索：https://www.jiaokey.com/tag/敏娜·封·巴尔海姆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