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苏联文学名著选译  第6种  祖国</w:t>
      </w:r>
    </w:p>
    <w:p>
      <w:r>
        <w:rPr>
          <w:rFonts w:ascii="宋体" w:hAnsi="宋体" w:eastAsia="宋体"/>
          <w:sz w:val="24"/>
        </w:rPr>
        <w:t>巴甫连柯著；洪广译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苏联文学名著选译  第6种  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巴甫连柯著；洪广译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本书出售、求购地址：https://www.jiaokey.com/book/detail/12440654.html</w:t>
      </w:r>
    </w:p>
    <w:p>
      <w:r>
        <w:t>更多相关图书推荐：https://www.jiaokey.com</w:t>
      </w:r>
    </w:p>
    <w:p>
      <w:r>
        <w:t>巴甫连柯著；洪广译 其他作品：https://www.jiaokey.com/tag/巴甫连柯著；洪广译.html</w:t>
      </w:r>
    </w:p>
    <w:p>
      <w:r>
        <w:t>国际文化服务社 出版图书：https://www.jiaokey.com/tag/国际文化服务社.html</w:t>
      </w:r>
    </w:p>
    <w:p>
      <w:r>
        <w:t>关键词搜索：https://www.jiaokey.com/tag/苏联文学名著选译  第6种  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