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楚地出土战国简册（十四种）</w:t>
      </w:r>
    </w:p>
    <w:p>
      <w:r>
        <w:rPr>
          <w:rFonts w:ascii="宋体" w:hAnsi="宋体" w:eastAsia="宋体"/>
          <w:sz w:val="24"/>
        </w:rPr>
        <w:t>陈伟主编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楚地出土战国简册（十四种）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本书出售、求购地址：https://www.jiaokey.com/book/detail/12440576.html</w:t>
      </w:r>
    </w:p>
    <w:p>
      <w:r>
        <w:t>更多相关图书推荐：https://www.jiaokey.com</w:t>
      </w:r>
    </w:p>
    <w:p>
      <w:r>
        <w:t>陈伟主编 其他作品：https://www.jiaokey.com/tag/陈伟主编.html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关键词搜索：https://www.jiaokey.com/tag/楚地出土战国简册（十四种）.html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