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构建国家中心城市  西部开发与国家中心城市规划发展国际论坛文集</w:t>
      </w:r>
    </w:p>
    <w:p>
      <w:r>
        <w:rPr>
          <w:rFonts w:ascii="宋体" w:hAnsi="宋体" w:eastAsia="宋体"/>
          <w:sz w:val="24"/>
        </w:rPr>
        <w:t>扈万泰，张睿主编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构建国家中心城市  西部开发与国家中心城市规划发展国际论坛文集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扈万泰，张睿主编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本书出售、求购地址：https://www.jiaokey.com/book/detail/12440563.html</w:t>
      </w:r>
    </w:p>
    <w:p>
      <w:r>
        <w:t>更多相关图书推荐：https://www.jiaokey.com</w:t>
      </w:r>
    </w:p>
    <w:p>
      <w:r>
        <w:t>扈万泰，张睿主编 其他作品：https://www.jiaokey.com/tag/扈万泰，张睿主编.html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关键词搜索：https://www.jiaokey.com/tag/构建国家中心城市  西部开发与国家中心城市规划发展国际论坛文集.html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