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书名：设计思维谈  启动自己</w:t>
      </w:r>
    </w:p>
    <w:p>
      <w:r>
        <w:t>作者：高中羽编著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设计思维谈  启动自己 评论地址：https://www.jiaokey.com/book/detail/12440561.html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