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百年名院  百年品质  从广济医院到浙医二院</w:t>
      </w:r>
    </w:p>
    <w:p>
      <w:r>
        <w:rPr>
          <w:rFonts w:ascii="宋体" w:hAnsi="宋体" w:eastAsia="宋体"/>
          <w:sz w:val="24"/>
        </w:rPr>
        <w:t>王建安，张苏展主编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百年名院  百年品质  从广济医院到浙医二院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王建安，张苏展主编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医院-历史-杭州市-医院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本书出售、求购地址：https://www.jiaokey.com/book/detail/12440527.html</w:t>
      </w:r>
    </w:p>
    <w:p>
      <w:r>
        <w:t>更多相关图书推荐：https://www.jiaokey.com</w:t>
      </w:r>
    </w:p>
    <w:p>
      <w:r>
        <w:t>王建安，张苏展主编 其他作品：https://www.jiaokey.com/tag/王建安，张苏展主编.html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关键词搜索：https://www.jiaokey.com/tag/医院-历史-杭州市-医院.html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