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格物致知  南北·工笔画对话学术展高峰论坛论文选  下</w:t>
      </w:r>
    </w:p>
    <w:p>
      <w:r>
        <w:rPr>
          <w:rFonts w:ascii="宋体" w:hAnsi="宋体" w:eastAsia="宋体"/>
          <w:sz w:val="24"/>
        </w:rPr>
        <w:t>浙江画院中国工笔画研究所编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格物致知  南北·工笔画对话学术展高峰论坛论文选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浙江画院中国工笔画研究所编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本书出售、求购地址：https://www.jiaokey.com/book/detail/12440525.html</w:t>
      </w:r>
    </w:p>
    <w:p>
      <w:r>
        <w:t>更多相关图书推荐：https://www.jiaokey.com</w:t>
      </w:r>
    </w:p>
    <w:p>
      <w:r>
        <w:t>浙江画院中国工笔画研究所编 其他作品：https://www.jiaokey.com/tag/浙江画院中国工笔画研究所编.html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关键词搜索：https://www.jiaokey.com/tag/格物致知  南北·工笔画对话学术展高峰论坛论文选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