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质的飞跃  温州二次创业纪事</w:t>
      </w:r>
    </w:p>
    <w:p>
      <w:r>
        <w:rPr>
          <w:rFonts w:ascii="宋体" w:hAnsi="宋体" w:eastAsia="宋体"/>
          <w:sz w:val="24"/>
        </w:rPr>
        <w:t>张友余著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质的飞跃  温州二次创业纪事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经济发展-温州市-经济发展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本书出售、求购地址：https://www.jiaokey.com/book/detail/12440496.html</w:t>
      </w:r>
    </w:p>
    <w:p>
      <w:r>
        <w:t>更多相关图书推荐：https://www.jiaokey.com</w:t>
      </w:r>
    </w:p>
    <w:p>
      <w:r>
        <w:t>张友余著 其他作品：https://www.jiaokey.com/tag/张友余著.html</w:t>
      </w:r>
    </w:p>
    <w:p>
      <w:r>
        <w:t>北京:中央文献出版社,2009.05 出版图书：https://www.jiaokey.com/tag/北京:中央文献出版社,2009.05.html</w:t>
      </w:r>
    </w:p>
    <w:p>
      <w:r>
        <w:t>关键词搜索：https://www.jiaokey.com/tag/经济发展-温州市-经济发展.html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