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数控车工实用技巧集锦</w:t>
      </w:r>
    </w:p>
    <w:p>
      <w:r>
        <w:rPr>
          <w:rFonts w:ascii="宋体" w:hAnsi="宋体" w:eastAsia="宋体"/>
          <w:sz w:val="24"/>
        </w:rPr>
        <w:t>陆伟明，朱勤惠，于晓平编著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数控车工实用技巧集锦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陆伟明，朱勤惠，于晓平编著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本书出售、求购地址：https://www.jiaokey.com/book/detail/12440479.html</w:t>
      </w:r>
    </w:p>
    <w:p>
      <w:r>
        <w:t>更多相关图书推荐：https://www.jiaokey.com</w:t>
      </w:r>
    </w:p>
    <w:p>
      <w:r>
        <w:t>陆伟明，朱勤惠，于晓平编著 其他作品：https://www.jiaokey.com/tag/陆伟明，朱勤惠，于晓平编著.html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关键词搜索：https://www.jiaokey.com/tag/数控车工实用技巧集锦.html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