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  理论·道路·事业  山东省社会科学界2008年学术年会文集  3</w:t>
      </w:r>
    </w:p>
    <w:p>
      <w:r>
        <w:rPr>
          <w:rFonts w:ascii="宋体" w:hAnsi="宋体" w:eastAsia="宋体"/>
          <w:sz w:val="24"/>
        </w:rPr>
        <w:t>张全新，刘德龙，张华等主编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  理论·道路·事业  山东省社会科学界2008年学术年会文集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张全新，刘德龙，张华等主编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本书出售、求购地址：https://www.jiaokey.com/book/detail/12440430.html</w:t>
      </w:r>
    </w:p>
    <w:p>
      <w:r>
        <w:t>更多相关图书推荐：https://www.jiaokey.com</w:t>
      </w:r>
    </w:p>
    <w:p>
      <w:r>
        <w:t>张全新，刘德龙，张华等主编 其他作品：https://www.jiaokey.com/tag/张全新，刘德龙，张华等主编.html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关键词搜索：https://www.jiaokey.com/tag/中国特色社会主义  理论·道路·事业  山东省社会科学界2008年学术年会文集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