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书名：神经疾病辅助诊断学</w:t>
      </w:r>
    </w:p>
    <w:p>
      <w:r>
        <w:t>作者：程为平，田国萍，许宇飞主编</w:t>
      </w:r>
    </w:p>
    <w:p>
      <w:r>
        <w:t>出版社：哈尔滨：东北林业大学出版社</w:t>
      </w:r>
    </w:p>
    <w:p>
      <w:r>
        <w:t>出版日期：2009.07</w:t>
      </w:r>
    </w:p>
    <w:p>
      <w:r>
        <w:t>总页数：304</w:t>
      </w:r>
    </w:p>
    <w:p>
      <w:r>
        <w:t>更多请访问教客网: www.jiaokey.com</w:t>
      </w:r>
    </w:p>
    <w:p>
      <w:r>
        <w:t>神经疾病辅助诊断学 评论地址：https://www.jiaokey.com/book/detail/12440411.html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