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书名：针织毛衫装饰设计</w:t>
      </w:r>
    </w:p>
    <w:p>
      <w:r>
        <w:t>作者：沈雷，薛在年，刘栓枝著</w:t>
      </w:r>
    </w:p>
    <w:p>
      <w:r>
        <w:t>出版社：上海：东华大学出版社</w:t>
      </w:r>
    </w:p>
    <w:p>
      <w:r>
        <w:t>出版日期：2009.11</w:t>
      </w:r>
    </w:p>
    <w:p>
      <w:r>
        <w:t>总页数：153</w:t>
      </w:r>
    </w:p>
    <w:p>
      <w:r>
        <w:t>更多请访问教客网: www.jiaokey.com</w:t>
      </w:r>
    </w:p>
    <w:p>
      <w:r>
        <w:t>针织毛衫装饰设计 评论地址：https://www.jiaokey.com/book/detail/12440281.html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