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书名：新视角·新思考·新成果  横县开展深入学习实践科学发展观活动调研报告</w:t>
      </w:r>
    </w:p>
    <w:p>
      <w:r>
        <w:t>作者：李建华主编</w:t>
      </w:r>
    </w:p>
    <w:p>
      <w:r>
        <w:t>出版社：南宁：广西民族出版社</w:t>
      </w:r>
    </w:p>
    <w:p>
      <w:r>
        <w:t>出版日期：2008.08</w:t>
      </w:r>
    </w:p>
    <w:p>
      <w:r>
        <w:t>总页数：381</w:t>
      </w:r>
    </w:p>
    <w:p>
      <w:r>
        <w:t>更多请访问教客网: www.jiaokey.com</w:t>
      </w:r>
    </w:p>
    <w:p>
      <w:r>
        <w:t>新视角·新思考·新成果  横县开展深入学习实践科学发展观活动调研报告 评论地址：https://www.jiaokey.com/book/detail/12440261.html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