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书名：文西首届全区小品大赛剧本集</w:t>
      </w:r>
    </w:p>
    <w:p>
      <w:r>
        <w:t>作者：首届全区小品大赛活动组织委会办公室编</w:t>
      </w:r>
    </w:p>
    <w:p>
      <w:r>
        <w:t>出版社：南宁：广西民族出版社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文西首届全区小品大赛剧本集 评论地址：https://www.jiaokey.com/book/detail/12440259.html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