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高校心理健康教育规范化发展探索</w:t>
      </w:r>
    </w:p>
    <w:p>
      <w:r>
        <w:rPr>
          <w:rFonts w:ascii="宋体" w:hAnsi="宋体" w:eastAsia="宋体"/>
          <w:sz w:val="24"/>
        </w:rPr>
        <w:t>王晓刚著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高校心理健康教育规范化发展探索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本书出售、求购地址：https://www.jiaokey.com/book/detail/12440258.html</w:t>
      </w:r>
    </w:p>
    <w:p>
      <w:r>
        <w:t>更多相关图书推荐：https://www.jiaokey.com</w:t>
      </w:r>
    </w:p>
    <w:p>
      <w:r>
        <w:t>王晓刚著 其他作品：https://www.jiaokey.com/tag/王晓刚著.html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关键词搜索：https://www.jiaokey.com/tag/高校心理健康教育规范化发展探索.html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