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2009年7-12期合订本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2009年7-12期合订本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本书出售、求购地址：https://www.jiaokey.com/book/detail/12440229.html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2009年7-12期合订本.html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