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CET4网考模拟训练  从观战到胜战</w:t>
      </w:r>
    </w:p>
    <w:p>
      <w:r>
        <w:rPr>
          <w:rFonts w:ascii="宋体" w:hAnsi="宋体" w:eastAsia="宋体"/>
          <w:sz w:val="24"/>
        </w:rPr>
        <w:t>王焰著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CET4网考模拟训练  从观战到胜战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本书出售、求购地址：https://www.jiaokey.com/book/detail/12440219.html</w:t>
      </w:r>
    </w:p>
    <w:p>
      <w:r>
        <w:t>更多相关图书推荐：https://www.jiaokey.com</w:t>
      </w:r>
    </w:p>
    <w:p>
      <w:r>
        <w:t>王焰著 其他作品：https://www.jiaokey.com/tag/王焰著.html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关键词搜索：https://www.jiaokey.com/tag/CET4网考模拟训练  从观战到胜战.html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