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书名：3.0T磁共振活体肝移植诊断图谱</w:t>
      </w:r>
    </w:p>
    <w:p>
      <w:r>
        <w:t>作者：王宏主编</w:t>
      </w:r>
    </w:p>
    <w:p>
      <w:r>
        <w:t>出版社：北京:军事医学科学出版社,2009.10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3.0T磁共振活体肝移植诊断图谱 评论地址：https://www.jiaokey.com/book/detail/12440202.html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