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书名：鱼类生态学  第2版</w:t>
      </w:r>
    </w:p>
    <w:p>
      <w:r>
        <w:t>作者：李明德编著</w:t>
      </w:r>
    </w:p>
    <w:p>
      <w:r>
        <w:t>出版社：北京:中国科学技术出版社,2008.05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鱼类生态学  第2版 评论地址：https://www.jiaokey.com/book/detail/12440177.html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