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年轻人一定要知道的为人处世经验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年轻人一定要知道的为人处世经验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本书出售、求购地址：https://www.jiaokey.com/book/detail/12440129.html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关键词搜索：https://www.jiaokey.com/tag/年轻人一定要知道的为人处世经验.html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