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开一家赚钱的烧烤店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开一家赚钱的烧烤店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本书出售、求购地址：https://www.jiaokey.com/book/detail/12440091.html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关键词搜索：https://www.jiaokey.com/tag/开一家赚钱的烧烤店.html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