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第五届中国公民道德论坛  2008中国·成都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第五届中国公民道德论坛  2008中国·成都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关键词搜索：https://www.jiaokey.com/tag/第五届中国公民道德论坛  2008中国·成都.html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