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新一代青年士兵的楷模向南林</w:t>
      </w:r>
    </w:p>
    <w:p>
      <w:r>
        <w:rPr>
          <w:rFonts w:ascii="宋体" w:hAnsi="宋体" w:eastAsia="宋体"/>
          <w:sz w:val="24"/>
        </w:rPr>
        <w:t>中共中央宣传部宣传教育局，共青团中央宣传部，总政宣传部宣传局编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新一代青年士兵的楷模向南林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中共中央宣传部宣传教育局，共青团中央宣传部，总政宣传部宣传局编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本书出售、求购地址：https://www.jiaokey.com/book/detail/12440067.html</w:t>
      </w:r>
    </w:p>
    <w:p>
      <w:r>
        <w:t>更多相关图书推荐：https://www.jiaokey.com</w:t>
      </w:r>
    </w:p>
    <w:p>
      <w:r>
        <w:t>中共中央宣传部宣传教育局，共青团中央宣传部，总政宣传部宣传局编 其他作品：https://www.jiaokey.com/tag/中共中央宣传部宣传教育局，共青团中央宣传部，总政宣传部宣传局编.html</w:t>
      </w:r>
    </w:p>
    <w:p>
      <w:r>
        <w:t>北京市：学习出版社 出版图书：https://www.jiaokey.com/tag/北京市：学习出版社.html</w:t>
      </w:r>
    </w:p>
    <w:p>
      <w:r>
        <w:t>关键词搜索：https://www.jiaokey.com/tag/新一代青年士兵的楷模向南林.html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