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我与灾区百姓过大年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我与灾区百姓过大年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关键词搜索：https://www.jiaokey.com/tag/我与灾区百姓过大年.html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